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D2FC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TUẦN 5</w:t>
      </w:r>
    </w:p>
    <w:p w14:paraId="16043398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T23.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BÀI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>9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GIẢI BÀI TOÁN VỀ THÊM MỘT SỐ ĐƠN VỊ (Tiết 1)</w:t>
      </w:r>
    </w:p>
    <w:p w14:paraId="4F2C8AB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I. Yêu cầu cần đạt:</w:t>
      </w:r>
    </w:p>
    <w:p w14:paraId="4D0103F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1. Kiến thức, kĩ năng:</w:t>
      </w:r>
    </w:p>
    <w:p w14:paraId="5C0B8BD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HS nhận biết được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bài toán về thêm một số đơn vị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 xml:space="preserve"> Biết giải và trình bày bài giải bài toán về thêm (có một bước tính)</w:t>
      </w:r>
    </w:p>
    <w:p w14:paraId="371CD4E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Vận dụng giải được các bài toán về thêm một số đơn vị (liên quan đến ý nghĩa thực tiễn của phép tính).</w:t>
      </w:r>
    </w:p>
    <w:p w14:paraId="02B3825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2. Năng lực:</w:t>
      </w:r>
    </w:p>
    <w:p w14:paraId="70FAE23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Phát triển năng lực tính toán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, năng lực giải quyết vấn đề, năng lực giao tiếp toán học.</w:t>
      </w:r>
    </w:p>
    <w:p w14:paraId="1F5068B8">
      <w:pPr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C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ó tinh thần hợp tác trong khi làm việc nhóm.</w:t>
      </w:r>
    </w:p>
    <w:p w14:paraId="37E9AAA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3. Phẩm chất:</w:t>
      </w:r>
    </w:p>
    <w:p w14:paraId="72ACC1A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Yêu thích môn học, có niềm hứng thú, say mê các con số để giải quyết bài toán</w:t>
      </w:r>
    </w:p>
    <w:p w14:paraId="08CCD30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Chăm chỉ: chú ý lắng nghe, đọc, làm bài tập, vận dụng kiến thức vào thực tiễn.</w:t>
      </w:r>
    </w:p>
    <w:p w14:paraId="4AA0176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II. Đồ dùng dạy học:</w:t>
      </w:r>
    </w:p>
    <w:p w14:paraId="0D0A0D7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Chiếu h/ả phần KP. Soi bài 1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2 </w:t>
      </w:r>
    </w:p>
    <w:p w14:paraId="382BEF17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III. Các hoạt động dạy học chủ yếu:</w:t>
      </w:r>
    </w:p>
    <w:tbl>
      <w:tblPr>
        <w:tblStyle w:val="12"/>
        <w:tblW w:w="97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9"/>
        <w:gridCol w:w="3544"/>
      </w:tblGrid>
      <w:tr w14:paraId="3C33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9" w:type="dxa"/>
          </w:tcPr>
          <w:p w14:paraId="670F54EB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giáo viên</w:t>
            </w:r>
          </w:p>
        </w:tc>
        <w:tc>
          <w:tcPr>
            <w:tcW w:w="3544" w:type="dxa"/>
          </w:tcPr>
          <w:p w14:paraId="5B8D4C0C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học sinh</w:t>
            </w:r>
          </w:p>
        </w:tc>
      </w:tr>
      <w:tr w14:paraId="668B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9" w:type="dxa"/>
          </w:tcPr>
          <w:p w14:paraId="3778A78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Hoạt động Mở đầu: (3-5’)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Khởi động, kết nối: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BD3509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hát tập thể.</w:t>
            </w:r>
          </w:p>
          <w:p w14:paraId="4E376F6B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DF343B9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làm bảng con phép tính 9 + 9</w:t>
            </w:r>
          </w:p>
          <w:p w14:paraId="7F0F592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GV nhận xét, kết nối vào bài mới: Luyện tập</w:t>
            </w:r>
          </w:p>
          <w:p w14:paraId="6BD71C0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Hoạt động Hình thành kiến thức mới: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Khám phá (13-15’)</w:t>
            </w:r>
          </w:p>
          <w:p w14:paraId="78D2E475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quan sát tranh và đọc bài toán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trên MH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684297E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Cho 1HS đọc lời của bạn Việt,1HS đọc lời của Rô- bốt.</w:t>
            </w:r>
          </w:p>
          <w:p w14:paraId="5CBB1452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GV hỏi: “Bài toán cho biết gì, hỏi gì?” </w:t>
            </w:r>
          </w:p>
          <w:p w14:paraId="33A47C90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ướng dẫn HS tóm tắt bài toán tr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ên nháp</w:t>
            </w:r>
          </w:p>
          <w:p w14:paraId="62C5EB40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đưa ra phần tóm tắt, cho HS đối chiếu.</w:t>
            </w:r>
          </w:p>
          <w:p w14:paraId="67F435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 GV hỏi: Tại sao con làm phép cộng?</w:t>
            </w:r>
          </w:p>
          <w:p w14:paraId="240D4C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 GV chữa bài và nhận xét.</w:t>
            </w:r>
          </w:p>
          <w:p w14:paraId="6FD9AAEE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ướng dẫn cách trình bày bài giải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A24B55E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Soi bài</w:t>
            </w:r>
          </w:p>
          <w:p w14:paraId="625BC19A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chốt: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Khi thực hiện giải bài toán có lời văn,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ta thực hiện qua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 bước giải (như đã học): </w:t>
            </w:r>
          </w:p>
          <w:p w14:paraId="09F25900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Tìm hiểu, phân tích, tóm tắt đề bài (phần này không cần ghi vào bài giải). </w:t>
            </w:r>
          </w:p>
          <w:p w14:paraId="7C54E2EC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Tìm cách giải bài toán (tìm phép tính giải, câu lời giải). </w:t>
            </w:r>
          </w:p>
          <w:p w14:paraId="675A3E7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 Trình bày (viết) bài giải: Câu lời giải - Phép tính giải - Đáp số.</w:t>
            </w:r>
          </w:p>
          <w:p w14:paraId="7646445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3. Hoạt động luyện tập, thực hành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: (13-15’)</w:t>
            </w:r>
          </w:p>
          <w:p w14:paraId="0C9DED9A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Bài 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(7-8’)</w:t>
            </w:r>
          </w:p>
          <w:p w14:paraId="41AA43D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KT: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iải được các bài toán về thêm một số đơn vị</w:t>
            </w:r>
          </w:p>
          <w:p w14:paraId="69F7ED40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nêu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bài toán.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Yêu cầu HS nêu: viết số thích hợp vào ô có dấu “?” ở bài giải (theo mẫu). </w:t>
            </w:r>
          </w:p>
          <w:p w14:paraId="332F710B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cho HS thực hiện qua các bước (giải quyết vấn đề):</w:t>
            </w:r>
          </w:p>
          <w:p w14:paraId="3840F411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Phân tích đề bài (cho biết gì, hỏi gì?), rồi tóm tắt bài toán. </w:t>
            </w:r>
          </w:p>
          <w:p w14:paraId="5FC97D2C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Cho HS tự tìm ra cách giải bài toán. </w:t>
            </w:r>
          </w:p>
          <w:p w14:paraId="5A492F1A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Nêu, viết cách trình bày bài giải (không phải ghi tóm tắt vào bài giải). </w:t>
            </w:r>
          </w:p>
          <w:p w14:paraId="32AE2932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nhận xét, tuyên dương, chốt lời giải đúng</w:t>
            </w:r>
          </w:p>
          <w:p w14:paraId="25BDADB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*GV chốt lại dạng toán và cách trình bày bài giải bài toán có lời văn.</w:t>
            </w:r>
          </w:p>
          <w:p w14:paraId="13E123D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Bài 2: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(7-8’)</w:t>
            </w:r>
          </w:p>
          <w:p w14:paraId="6C7839D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KT: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iải được các bài toán về thêm một số đơn vị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AFD44C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Cho HS đọc bài tập 2.</w:t>
            </w:r>
          </w:p>
          <w:p w14:paraId="1BC90FCF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y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êu cầu HS nêu, viết số hoặc dấu phép tính thích hợp vào ô có dấu “?” ở bài giải (theo mẫu). Tương tự bài 1, GV cho HS thực hiện qua các bước (giải quyết vấn đề), sau đó trình bày lại bài giải. </w:t>
            </w:r>
          </w:p>
          <w:p w14:paraId="58CEBD9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GV cho HS làm bài rồi chữa bài. </w:t>
            </w:r>
          </w:p>
          <w:p w14:paraId="79F12AE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9BE9A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chốt: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BT1,2 củng cố cách giải và trình bày bài toán về thêm một số đơn vị (có một bước tính)</w:t>
            </w:r>
          </w:p>
          <w:p w14:paraId="6C887E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 Củng cố, dặn dò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(2-3’)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FAF3F4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Hôm nay, em đã học những nội dung gì?</w:t>
            </w:r>
          </w:p>
          <w:p w14:paraId="41E1189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tóm tắt nội dung chính.</w:t>
            </w:r>
          </w:p>
          <w:p w14:paraId="41949C6A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nhận xét, khen ngợi, động viên HS.</w:t>
            </w:r>
          </w:p>
        </w:tc>
        <w:tc>
          <w:tcPr>
            <w:tcW w:w="3544" w:type="dxa"/>
          </w:tcPr>
          <w:p w14:paraId="4DB6AB39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72E31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hát và vận động theo bài hát: Lớp chúng ta đoàn kết.</w:t>
            </w:r>
          </w:p>
          <w:p w14:paraId="3791E7E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làm bảng con.</w:t>
            </w:r>
          </w:p>
          <w:p w14:paraId="00653F7E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8AC6C7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D5CE7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96DEF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5AD04E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QS tranh, đọc bài toán.</w:t>
            </w:r>
          </w:p>
          <w:p w14:paraId="5E083D48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xác định YC bài toán.</w:t>
            </w:r>
          </w:p>
          <w:p w14:paraId="49B7197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EE9151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làm trên nháp, đọc đáp án.</w:t>
            </w:r>
          </w:p>
          <w:p w14:paraId="155D0B9A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- 1HS làm bài giải trên bảng.</w:t>
            </w:r>
          </w:p>
          <w:p w14:paraId="3D3B1C14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cùng GV nhận xét.</w:t>
            </w:r>
          </w:p>
          <w:p w14:paraId="64D33082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BDB472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 và ghi nhớ.</w:t>
            </w:r>
          </w:p>
          <w:p w14:paraId="43AEEAD4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0FBD5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BC652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AD7EA9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AB2D2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669C60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BEACBA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9EBDFF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6D1B1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9D842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F6760E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442BA2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73768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đọc bài tập 1. </w:t>
            </w:r>
          </w:p>
          <w:p w14:paraId="32C86A8E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xác định yêu cầu.</w:t>
            </w:r>
          </w:p>
          <w:p w14:paraId="2100D523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3EAD9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nghe.</w:t>
            </w:r>
          </w:p>
          <w:p w14:paraId="26C5ADB3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4BBBE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làm bài vào vở.</w:t>
            </w:r>
          </w:p>
          <w:p w14:paraId="6D577F5C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chữa bài.</w:t>
            </w:r>
          </w:p>
          <w:p w14:paraId="4787784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27CC98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8E3249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848129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6E07A7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203B14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415918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đọc BT 2, xác định YC</w:t>
            </w:r>
          </w:p>
          <w:p w14:paraId="58AF956B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làm bài cá nhân.</w:t>
            </w:r>
          </w:p>
          <w:p w14:paraId="45656CEF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nêu bài giải.</w:t>
            </w:r>
          </w:p>
          <w:p w14:paraId="6A7A8437">
            <w:pPr>
              <w:pStyle w:val="85"/>
              <w:spacing w:before="0" w:beforeAutospacing="0" w:after="0" w:afterAutospacing="0"/>
              <w:ind w:right="-10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Bài giải</w:t>
            </w:r>
          </w:p>
          <w:p w14:paraId="4CD6D3B0">
            <w:pPr>
              <w:pStyle w:val="85"/>
              <w:spacing w:before="0" w:beforeAutospacing="0" w:after="0" w:afterAutospacing="0"/>
              <w:ind w:right="-108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Số bạn chơi kéo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có tất cả là:</w:t>
            </w:r>
          </w:p>
          <w:p w14:paraId="6C2D496A">
            <w:pPr>
              <w:pStyle w:val="85"/>
              <w:spacing w:before="0" w:beforeAutospacing="0" w:after="0" w:afterAutospacing="0"/>
              <w:ind w:right="-10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 + 4 = 12 (ban)</w:t>
            </w:r>
          </w:p>
          <w:p w14:paraId="32F116BF"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Đáp số: 12 bạn.</w:t>
            </w:r>
          </w:p>
          <w:p w14:paraId="2CA0D0E0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Lớp nhận xét, đánh giá.</w:t>
            </w:r>
          </w:p>
          <w:p w14:paraId="3C5DCA0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41B424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nêu nội dung.</w:t>
            </w:r>
          </w:p>
          <w:p w14:paraId="0DCC18E1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nghe.</w:t>
            </w:r>
          </w:p>
          <w:p w14:paraId="62F754C1">
            <w:pPr>
              <w:tabs>
                <w:tab w:val="center" w:pos="4680"/>
                <w:tab w:val="right" w:pos="9360"/>
              </w:tabs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nghe.</w:t>
            </w:r>
          </w:p>
        </w:tc>
      </w:tr>
    </w:tbl>
    <w:p w14:paraId="70273C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right="0" w:rightChars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IV. Điều chỉnh sau bài dạy:</w:t>
      </w:r>
    </w:p>
    <w:p w14:paraId="5F134C6E">
      <w:pPr>
        <w:spacing w:before="60"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>___________________________________</w:t>
      </w:r>
    </w:p>
    <w:p w14:paraId="16605B8B">
      <w:pPr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7" w:h="16840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D52B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47D52B6"/>
    <w:rsid w:val="6E025418"/>
    <w:rsid w:val="6E833B91"/>
    <w:rsid w:val="77D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2024-10-15T13:53:00Z</dcterms:created>
  <dc:creator>Hợi Vũ Thị</dc:creator>
  <cp:lastModifiedBy>Hợi Vũ Thị</cp:lastModifiedBy>
  <dcterms:modified xsi:type="dcterms:W3CDTF">2024-10-16T14:34:49Z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4BA6F96F38E743EC99C02298B96BD6F0_11</vt:lpwstr>
  </property>
</Properties>
</file>